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书名：工矿企业弱电参考图集：步进制自动电话交换机结构安装图JZBQ-1型</w:t>
      </w:r>
    </w:p>
    <w:p>
      <w:r>
        <w:t>作者：第四机械工业部第十设计院主编</w:t>
      </w:r>
    </w:p>
    <w:p>
      <w:r>
        <w:t>出版社：建筑标准设计研究所,1966.11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工矿企业弱电参考图集：步进制自动电话交换机结构安装图JZBQ-1型 评论地址：https://www.jiaokey.com/book/detail/13464639.html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