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书名：全体阐微  卷2-3</w:t>
      </w:r>
    </w:p>
    <w:p>
      <w:r>
        <w:t>作者：（美）柯为良撰</w:t>
      </w:r>
    </w:p>
    <w:p>
      <w:r>
        <w:t>出版社：惜荫书屋,1905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全体阐微  卷2-3 评论地址：https://www.jiaokey.com/book/detail/13464708.html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