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书名：云计算实战  可靠性与可用性设计</w:t>
      </w:r>
    </w:p>
    <w:p>
      <w:r>
        <w:t>作者：（美）鲍尔，（美）亚当斯著</w:t>
      </w:r>
    </w:p>
    <w:p>
      <w:r>
        <w:t>出版社：北京：人民邮电出版社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云计算实战  可靠性与可用性设计 评论地址：https://www.jiaokey.com/book/detail/13464804.html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