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书名：被毁灭的人</w:t>
      </w:r>
    </w:p>
    <w:p>
      <w:r>
        <w:t>作者：（美）阿尔弗雷德·贝斯特著；赵海虹译</w:t>
      </w:r>
    </w:p>
    <w:p>
      <w:r>
        <w:t>出版社：重庆：重庆大学出版社</w:t>
      </w:r>
    </w:p>
    <w:p>
      <w:r>
        <w:t>出版日期：2014</w:t>
      </w:r>
    </w:p>
    <w:p>
      <w:r>
        <w:t>总页数：280</w:t>
      </w:r>
    </w:p>
    <w:p>
      <w:r>
        <w:t>更多请访问教客网: www.jiaokey.com</w:t>
      </w:r>
    </w:p>
    <w:p>
      <w:r>
        <w:t>被毁灭的人 评论地址：https://www.jiaokey.com/book/detail/13464911.html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