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常县涉诉信访  中国基层法院涉诉信访研究报告</w:t>
      </w:r>
    </w:p>
    <w:p>
      <w:r>
        <w:rPr>
          <w:rFonts w:ascii="宋体" w:hAnsi="宋体" w:eastAsia="宋体"/>
          <w:sz w:val="24"/>
        </w:rPr>
        <w:t>张永和，赵树坤，骆军等著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常县涉诉信访  中国基层法院涉诉信访研究报告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张永和，赵树坤，骆军等著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本书出售、求购地址：https://www.jiaokey.com/book/detail/13465189.html</w:t>
      </w:r>
    </w:p>
    <w:p>
      <w:r>
        <w:t>更多相关图书推荐：https://www.jiaokey.com</w:t>
      </w:r>
    </w:p>
    <w:p>
      <w:r>
        <w:t>张永和，赵树坤，骆军等著 其他作品：https://www.jiaokey.com/tag/张永和，赵树坤，骆军等著.html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关键词搜索：https://www.jiaokey.com/tag/常县涉诉信访  中国基层法院涉诉信访研究报告.html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