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书名：现代英文选评注</w:t>
      </w:r>
    </w:p>
    <w:p>
      <w:r>
        <w:t>作者：夏济安评注；夏志清校订</w:t>
      </w:r>
    </w:p>
    <w:p>
      <w:r>
        <w:t>出版社：北京：外语教学与研究出版社</w:t>
      </w:r>
    </w:p>
    <w:p>
      <w:r>
        <w:t>出版日期：2014.01</w:t>
      </w:r>
    </w:p>
    <w:p>
      <w:r>
        <w:t>总页数：530</w:t>
      </w:r>
    </w:p>
    <w:p>
      <w:r>
        <w:t>更多请访问教客网: www.jiaokey.com</w:t>
      </w:r>
    </w:p>
    <w:p>
      <w:r>
        <w:t>现代英文选评注 评论地址：https://www.jiaokey.com/book/detail/13465283.html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