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书名：报关员考试分章练习与模拟试题</w:t>
      </w:r>
    </w:p>
    <w:p>
      <w:r>
        <w:t>作者：郑俊田，徐晨，刘文丽主编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总页数：403</w:t>
      </w:r>
    </w:p>
    <w:p>
      <w:r>
        <w:t>更多请访问教客网: www.jiaokey.com</w:t>
      </w:r>
    </w:p>
    <w:p>
      <w:r>
        <w:t>报关员考试分章练习与模拟试题 评论地址：https://www.jiaokey.com/book/detail/13465440.html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