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书名：公共服务视角下的地方政府财政支出</w:t>
      </w:r>
    </w:p>
    <w:p>
      <w:r>
        <w:t>作者:杨慧兰著</w:t>
      </w:r>
    </w:p>
    <w:p>
      <w:r>
        <w:t>出版社:天津：天津人民出版社</w:t>
      </w:r>
    </w:p>
    <w:p>
      <w:r>
        <w:t>出版日期：2013.12</w:t>
      </w:r>
    </w:p>
    <w:p>
      <w:r>
        <w:t>总页数：238</w:t>
      </w:r>
    </w:p>
    <w:p>
      <w:r>
        <w:t>更多请访问教客网:www.jiaokey.com</w:t>
      </w:r>
    </w:p>
    <w:p>
      <w:r>
        <w:t>公共服务视角下的地方政府财政支出评论地址：https://www.jiaokey.com/book/detail/13465450.html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