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电子产品故障预测与健康管理  应用构架与实践</w:t>
      </w:r>
    </w:p>
    <w:p>
      <w:r>
        <w:rPr>
          <w:rFonts w:ascii="宋体" w:hAnsi="宋体" w:eastAsia="宋体"/>
          <w:sz w:val="24"/>
        </w:rPr>
        <w:t>孔学东，恩云飞，陆裕东等著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电子产品故障预测与健康管理  应用构架与实践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孔学东，恩云飞，陆裕东等著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本书出售、求购地址：https://www.jiaokey.com/book/detail/13465663.html</w:t>
      </w:r>
    </w:p>
    <w:p>
      <w:r>
        <w:t>更多相关图书推荐：https://www.jiaokey.com</w:t>
      </w:r>
    </w:p>
    <w:p>
      <w:r>
        <w:t>孔学东，恩云飞，陆裕东等著 其他作品：https://www.jiaokey.com/tag/孔学东，恩云飞，陆裕东等著.html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关键词搜索：https://www.jiaokey.com/tag/电子产品故障预测与健康管理  应用构架与实践.html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