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书名：旅游英语写作实训教程</w:t>
      </w:r>
    </w:p>
    <w:p>
      <w:r>
        <w:t>作者：郑继明，张慧，何颖群主编；曾元胜，黄志冰副编者</w:t>
      </w:r>
    </w:p>
    <w:p>
      <w:r>
        <w:t>出版社：对外经济贸易大学出版社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旅游英语写作实训教程 评论地址：https://www.jiaokey.com/book/detail/13465783.html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