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常用词语错例评改手册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常用词语错例评改手册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本书出售、求购地址：https://www.jiaokey.com/book/detail/13466252.html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关键词搜索：https://www.jiaokey.com/tag/常用词语错例评改手册.html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