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书名：晋商的精算  晋商财雄天下的商战传奇</w:t>
      </w:r>
    </w:p>
    <w:p>
      <w:r>
        <w:t>作者：王拥军著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晋商的精算  晋商财雄天下的商战传奇 评论地址：https://www.jiaokey.com/book/detail/13466430.html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