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书名：羊城旧事  老叶看广州·看世界  姐妹篇</w:t>
      </w:r>
    </w:p>
    <w:p>
      <w:r>
        <w:t>作者：叶世光著；张琳主编</w:t>
      </w:r>
    </w:p>
    <w:p>
      <w:r>
        <w:t>出版社：天马出版有限公司</w:t>
      </w:r>
    </w:p>
    <w:p>
      <w:r>
        <w:t>出版日期：2013</w:t>
      </w:r>
    </w:p>
    <w:p>
      <w:r>
        <w:t>总页数：221</w:t>
      </w:r>
    </w:p>
    <w:p>
      <w:r>
        <w:t>更多请访问教客网: www.jiaokey.com</w:t>
      </w:r>
    </w:p>
    <w:p>
      <w:r>
        <w:t>羊城旧事  老叶看广州·看世界  姐妹篇 评论地址：https://www.jiaokey.com/book/detail/13466510.html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