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我是一个兵  历史上的战争亲历者＝I  AM  SOLDIER</w:t>
      </w:r>
    </w:p>
    <w:p>
      <w:r>
        <w:rPr>
          <w:rFonts w:ascii="宋体" w:hAnsi="宋体" w:eastAsia="宋体"/>
          <w:sz w:val="24"/>
        </w:rPr>
        <w:t>（澳）罗伯特·奥尼尔主编；尚伟，孟佳佳，彭鹏，尹立业译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我是一个兵  历史上的战争亲历者＝I  AM  SOLDIER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（澳）罗伯特·奥尼尔主编；尚伟，孟佳佳，彭鹏，尹立业译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本书出售、求购地址：https://www.jiaokey.com/book/detail/13466630.html</w:t>
      </w:r>
    </w:p>
    <w:p>
      <w:r>
        <w:t>更多相关图书推荐：https://www.jiaokey.com</w:t>
      </w:r>
    </w:p>
    <w:p>
      <w:r>
        <w:t>（澳）罗伯特·奥尼尔主编；尚伟，孟佳佳，彭鹏，尹立业译 其他作品：https://www.jiaokey.com/tag/（澳）罗伯特·奥尼尔主编；尚伟，孟佳佳，彭鹏，尹立业译.html</w:t>
      </w:r>
    </w:p>
    <w:p>
      <w:r>
        <w:t>解放军出版社 出版图书：https://www.jiaokey.com/tag/解放军出版社.html</w:t>
      </w:r>
    </w:p>
    <w:p>
      <w:r>
        <w:t>关键词搜索：https://www.jiaokey.com/tag/我是一个兵  历史上的战争亲历者＝I  AM  SOLDIER.html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