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书名：呼吸系统常见疾病诊疗与护理</w:t>
      </w:r>
    </w:p>
    <w:p>
      <w:r>
        <w:t>作者:陈淑凤，朱瑞霞，孟祥磊主编</w:t>
      </w:r>
    </w:p>
    <w:p>
      <w:r>
        <w:t>出版社:北京：中医古籍出版社</w:t>
      </w:r>
    </w:p>
    <w:p>
      <w:r>
        <w:t>出版日期：2009.09</w:t>
      </w:r>
    </w:p>
    <w:p>
      <w:r>
        <w:t>总页数：229</w:t>
      </w:r>
    </w:p>
    <w:p>
      <w:r>
        <w:t>更多请访问教客网:www.jiaokey.com</w:t>
      </w:r>
    </w:p>
    <w:p>
      <w:r>
        <w:t>呼吸系统常见疾病诊疗与护理评论地址：https://www.jiaokey.com/book/detail/13466653.html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