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书名：珍珠囊指掌补遗药性赋  卷1-2</w:t>
      </w:r>
    </w:p>
    <w:p>
      <w:r>
        <w:t>作者：（金）李杲撰</w:t>
      </w:r>
    </w:p>
    <w:p>
      <w:r>
        <w:t>出版社：校经山房,1905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珍珠囊指掌补遗药性赋  卷1-2 评论地址：https://www.jiaokey.com/book/detail/13466732.html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