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书名：圣火点燃的歌  《亚运之声》歌诗精选</w:t>
      </w:r>
    </w:p>
    <w:p>
      <w:r>
        <w:t>作者：第十一届亚运会《亚运之声》群众歌曲征集演唱大奖赛组织委员会编</w:t>
      </w:r>
    </w:p>
    <w:p>
      <w:r>
        <w:t>出版社：北京：中国经济出版社</w:t>
      </w:r>
    </w:p>
    <w:p>
      <w:r>
        <w:t>出版日期：1990.06</w:t>
      </w:r>
    </w:p>
    <w:p>
      <w:r>
        <w:t>总页数：134</w:t>
      </w:r>
    </w:p>
    <w:p>
      <w:r>
        <w:t>更多请访问教客网: www.jiaokey.com</w:t>
      </w:r>
    </w:p>
    <w:p>
      <w:r>
        <w:t>圣火点燃的歌  《亚运之声》歌诗精选 评论地址：https://www.jiaokey.com/book/detail/13467070.html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