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书名：击鼓鸣金  韩春剑演讲录</w:t>
      </w:r>
    </w:p>
    <w:p>
      <w:r>
        <w:t>作者：韩春剑著</w:t>
      </w:r>
    </w:p>
    <w:p>
      <w:r>
        <w:t>出版社：广州:广东经济出版社,2012.03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击鼓鸣金  韩春剑演讲录 评论地址：https://www.jiaokey.com/book/detail/13467430.html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