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马丁代尔药物大典  原著第37版  VIP版</w:t>
      </w:r>
    </w:p>
    <w:p>
      <w:r>
        <w:rPr>
          <w:rFonts w:ascii="宋体" w:hAnsi="宋体" w:eastAsia="宋体"/>
          <w:sz w:val="24"/>
        </w:rPr>
        <w:t>（英）斯威曼著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马丁代尔药物大典  原著第37版  VIP版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本书出售、求购地址：https://www.jiaokey.com/book/detail/13467641.html</w:t>
      </w:r>
    </w:p>
    <w:p>
      <w:r>
        <w:t>更多相关图书推荐：https://www.jiaokey.com</w:t>
      </w:r>
    </w:p>
    <w:p>
      <w:r>
        <w:t>（英）斯威曼著 其他作品：https://www.jiaokey.com/tag/（英）斯威曼著.html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关键词搜索：https://www.jiaokey.com/tag/马丁代尔药物大典  原著第37版  VIP版.html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