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喜羊羊与灰太狼大电影  6  飞马奇遇记全能高手游戏书  1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喜羊羊与灰太狼大电影  6  飞马奇遇记全能高手游戏书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本书出售、求购地址：https://www.jiaokey.com/book/detail/13467652.html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关键词搜索：https://www.jiaokey.com/tag/喜羊羊与灰太狼大电影  6  飞马奇遇记全能高手游戏书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