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书名：15分钟就够！  轻柔瑜伽简易瑜伽入门</w:t>
      </w:r>
    </w:p>
    <w:p>
      <w:r>
        <w:t>作者：（英）格赖姆著；何筠译</w:t>
      </w:r>
    </w:p>
    <w:p>
      <w:r>
        <w:t>出版社：世界图书出版公司北京公司,2011.08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15分钟就够！  轻柔瑜伽简易瑜伽入门 评论地址：https://www.jiaokey.com/book/detail/13467669.html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