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书名：潜行吧！奈亚子  3</w:t>
      </w:r>
    </w:p>
    <w:p>
      <w:r>
        <w:t>作者：（日）逢空万太著；（日）狐印绘；哈泥蛙译</w:t>
      </w:r>
    </w:p>
    <w:p>
      <w:r>
        <w:t>出版社：北京:测绘出版社,2014.01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潜行吧！奈亚子  3 评论地址：https://www.jiaokey.com/book/detail/13467704.html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