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书名：图解服务的细节10  繁荣店的问卷调查术</w:t>
      </w:r>
    </w:p>
    <w:p>
      <w:r>
        <w:t>作者：（日）大久保一彦著；尹娜译</w:t>
      </w:r>
    </w:p>
    <w:p>
      <w:r>
        <w:t>出版社：北京:东方出版社,2013.08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图解服务的细节10  繁荣店的问卷调查术 评论地址：https://www.jiaokey.com/book/detail/13467855.html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