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书名：中国餐饮市场数据报告  华北区  2013版</w:t>
      </w:r>
    </w:p>
    <w:p>
      <w:r>
        <w:t>作者：韩璟，周淑芳，骆雯主编</w:t>
      </w:r>
    </w:p>
    <w:p>
      <w:r>
        <w:t>出版社：北京:中国商业出版社,2013.10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中国餐饮市场数据报告  华北区  2013版 评论地址：https://www.jiaokey.com/book/detail/13467861.html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