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作弊的三好学生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作弊的三好学生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本书出售、求购地址：https://www.jiaokey.com/book/detail/13467968.html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关键词搜索：https://www.jiaokey.com/tag/作弊的三好学生.html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