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书名：锁定目标</w:t>
      </w:r>
    </w:p>
    <w:p>
      <w:r>
        <w:t>作者：（美）克兰西，（美）格里尼著；刘琨译</w:t>
      </w:r>
    </w:p>
    <w:p>
      <w:r>
        <w:t>出版社：长沙:湖南文艺出版社,2014.01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锁定目标 评论地址：https://www.jiaokey.com/book/detail/13468144.html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