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书名：白罂粟</w:t>
      </w:r>
    </w:p>
    <w:p>
      <w:r>
        <w:t>作者：（日）立原正秋著；时卫国译</w:t>
      </w:r>
    </w:p>
    <w:p>
      <w:r>
        <w:t>出版社：青岛:青岛出版社,2014.01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白罂粟 评论地址：https://www.jiaokey.com/book/detail/13468153.html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