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一统中原  赵普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一统中原  赵普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赵普（922-992）-传记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本书出售、求购地址：https://www.jiaokey.com/book/detail/13468178.html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关键词搜索：https://www.jiaokey.com/tag/赵普（922-992）-传记.html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