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项目经理的法律课堂  工程项目法律风险防控操作指引</w:t>
      </w:r>
    </w:p>
    <w:p>
      <w:r>
        <w:rPr>
          <w:rFonts w:ascii="宋体" w:hAnsi="宋体" w:eastAsia="宋体"/>
          <w:sz w:val="24"/>
        </w:rPr>
        <w:t>胡玉芳，王志强著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项目经理的法律课堂  工程项目法律风险防控操作指引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胡玉芳，王志强著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本书出售、求购地址：https://www.jiaokey.com/book/detail/13468232.html</w:t>
      </w:r>
    </w:p>
    <w:p>
      <w:r>
        <w:t>更多相关图书推荐：https://www.jiaokey.com</w:t>
      </w:r>
    </w:p>
    <w:p>
      <w:r>
        <w:t>胡玉芳，王志强著 其他作品：https://www.jiaokey.com/tag/胡玉芳，王志强著.html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关键词搜索：https://www.jiaokey.com/tag/项目经理的法律课堂  工程项目法律风险防控操作指引.html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