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中国土地制度改革难点  突破与政策组合</w:t>
      </w:r>
    </w:p>
    <w:p>
      <w:r>
        <w:rPr>
          <w:rFonts w:ascii="宋体" w:hAnsi="宋体" w:eastAsia="宋体"/>
          <w:sz w:val="24"/>
        </w:rPr>
        <w:t>汪晖，陶然著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中国土地制度改革难点  突破与政策组合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汪晖，陶然著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本书出售、求购地址：https://www.jiaokey.com/book/detail/13468340.html</w:t>
      </w:r>
    </w:p>
    <w:p>
      <w:r>
        <w:t>更多相关图书推荐：https://www.jiaokey.com</w:t>
      </w:r>
    </w:p>
    <w:p>
      <w:r>
        <w:t>汪晖，陶然著 其他作品：https://www.jiaokey.com/tag/汪晖，陶然著.html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关键词搜索：https://www.jiaokey.com/tag/中国土地制度改革难点  突破与政策组合.html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