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书名：荆棘与白骨的王国  恐怖王子</w:t>
      </w:r>
    </w:p>
    <w:p>
      <w:r>
        <w:t>作者：格里格·凯斯著；欧凌译；朱佳文译</w:t>
      </w:r>
    </w:p>
    <w:p>
      <w:r>
        <w:t>出版社：重庆：重庆出版社</w:t>
      </w:r>
    </w:p>
    <w:p>
      <w:r>
        <w:t>出版日期：2014.01</w:t>
      </w:r>
    </w:p>
    <w:p>
      <w:r>
        <w:t>总页数：469</w:t>
      </w:r>
    </w:p>
    <w:p>
      <w:r>
        <w:t>更多请访问教客网: www.jiaokey.com</w:t>
      </w:r>
    </w:p>
    <w:p>
      <w:r>
        <w:t>荆棘与白骨的王国  恐怖王子 评论地址：https://www.jiaokey.com/book/detail/13468439.html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