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作为一种发现过程的竞争  哈耶克经济学历史学论文集</w:t>
      </w:r>
    </w:p>
    <w:p>
      <w:r>
        <w:rPr>
          <w:rFonts w:ascii="宋体" w:hAnsi="宋体" w:eastAsia="宋体"/>
          <w:sz w:val="24"/>
        </w:rPr>
        <w:t>（英）冯·哈耶克著；邓正来译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作为一种发现过程的竞争  哈耶克经济学历史学论文集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（英）冯·哈耶克著；邓正来译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本书出售、求购地址：https://www.jiaokey.com/book/detail/13468484.html</w:t>
      </w:r>
    </w:p>
    <w:p>
      <w:r>
        <w:t>更多相关图书推荐：https://www.jiaokey.com</w:t>
      </w:r>
    </w:p>
    <w:p>
      <w:r>
        <w:t>（英）冯·哈耶克著；邓正来译 其他作品：https://www.jiaokey.com/tag/（英）冯·哈耶克著；邓正来译.html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关键词搜索：https://www.jiaokey.com/tag/作为一种发现过程的竞争  哈耶克经济学历史学论文集.html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