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书名：99经典文库  人间失格</w:t>
      </w:r>
    </w:p>
    <w:p>
      <w:r>
        <w:t>作者：（日）太宰治著；李欣欣，游绣月，沈曼雯等译</w:t>
      </w:r>
    </w:p>
    <w:p>
      <w:r>
        <w:t>出版社：上海:上海文艺出版社,2014.02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99经典文库  人间失格 评论地址：https://www.jiaokey.com/book/detail/13468518.html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