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99经典文库  苏菲的选择</w:t>
      </w:r>
    </w:p>
    <w:p>
      <w:r>
        <w:rPr>
          <w:rFonts w:ascii="宋体" w:hAnsi="宋体" w:eastAsia="宋体"/>
          <w:sz w:val="24"/>
        </w:rPr>
        <w:t>（美）威谦·斯泰隆（WilliamStyron）著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99经典文库  苏菲的选择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（美）威谦·斯泰隆（WilliamStyron）著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本书出售、求购地址：https://www.jiaokey.com/book/detail/13468521.html</w:t>
      </w:r>
    </w:p>
    <w:p>
      <w:r>
        <w:t>更多相关图书推荐：https://www.jiaokey.com</w:t>
      </w:r>
    </w:p>
    <w:p>
      <w:r>
        <w:t>（美）威谦·斯泰隆（WilliamStyron）著 其他作品：https://www.jiaokey.com/tag/（美）威谦·斯泰隆（WilliamStyron）著.html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关键词搜索：https://www.jiaokey.com/tag/99经典文库  苏菲的选择.html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