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技能成才  放飞梦想：职业院校技能大赛优秀选手事迹100例</w:t>
      </w:r>
    </w:p>
    <w:p>
      <w:r>
        <w:rPr>
          <w:rFonts w:ascii="宋体" w:hAnsi="宋体" w:eastAsia="宋体"/>
          <w:sz w:val="24"/>
        </w:rPr>
        <w:t>江苏省教育厅编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技能成才  放飞梦想：职业院校技能大赛优秀选手事迹100例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本书出售、求购地址：https://www.jiaokey.com/book/detail/13468527.html</w:t>
      </w:r>
    </w:p>
    <w:p>
      <w:r>
        <w:t>更多相关图书推荐：https://www.jiaokey.com</w:t>
      </w:r>
    </w:p>
    <w:p>
      <w:r>
        <w:t>江苏省教育厅编 其他作品：https://www.jiaokey.com/tag/江苏省教育厅编.html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关键词搜索：https://www.jiaokey.com/tag/技能成才  放飞梦想：职业院校技能大赛优秀选手事迹100例.html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