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大唐李白  少年游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大唐李白  少年游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本书出售、求购地址：https://www.jiaokey.com/book/detail/13468536.html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关键词搜索：https://www.jiaokey.com/tag/大唐李白  少年游.html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