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歌德席勒笔下的“中国公主”与“中国女诗人”  1800年前后中国文化软实力对德影响研究</w:t>
      </w:r>
    </w:p>
    <w:p>
      <w:r>
        <w:rPr>
          <w:rFonts w:ascii="宋体" w:hAnsi="宋体" w:eastAsia="宋体"/>
          <w:sz w:val="24"/>
        </w:rPr>
        <w:t>谭渊著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歌德席勒笔下的“中国公主”与“中国女诗人”  1800年前后中国文化软实力对德影响研究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本书出售、求购地址：https://www.jiaokey.com/book/detail/13468544.html</w:t>
      </w:r>
    </w:p>
    <w:p>
      <w:r>
        <w:t>更多相关图书推荐：https://www.jiaokey.com</w:t>
      </w:r>
    </w:p>
    <w:p>
      <w:r>
        <w:t>谭渊著 其他作品：https://www.jiaokey.com/tag/谭渊著.html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关键词搜索：https://www.jiaokey.com/tag/歌德席勒笔下的“中国公主”与“中国女诗人”  1800年前后中国文化软实力对德影响研究.html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