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书名：挑战科特勒  世代商业精英都在用的经典营销案例</w:t>
      </w:r>
    </w:p>
    <w:p>
      <w:r>
        <w:t>作者：潜能开发丛书编写组编著</w:t>
      </w:r>
    </w:p>
    <w:p>
      <w:r>
        <w:t>出版社：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挑战科特勒  世代商业精英都在用的经典营销案例 评论地址：https://www.jiaokey.com/book/detail/13468615.html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