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书名：电子商务环境下车辆路径优化问题、算法及应用</w:t>
      </w:r>
    </w:p>
    <w:p>
      <w:r>
        <w:t>作者：葛显龙著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电子商务环境下车辆路径优化问题、算法及应用 评论地址：https://www.jiaokey.com/book/detail/13468655.html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