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白与黑  时政演讲沉思录</w:t>
      </w:r>
    </w:p>
    <w:p>
      <w:r>
        <w:rPr>
          <w:rFonts w:ascii="宋体" w:hAnsi="宋体" w:eastAsia="宋体"/>
          <w:sz w:val="24"/>
        </w:rPr>
        <w:t>桂维民著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白与黑  时政演讲沉思录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本书出售、求购地址：https://www.jiaokey.com/book/detail/13468660.html</w:t>
      </w:r>
    </w:p>
    <w:p>
      <w:r>
        <w:t>更多相关图书推荐：https://www.jiaokey.com</w:t>
      </w:r>
    </w:p>
    <w:p>
      <w:r>
        <w:t>桂维民著 其他作品：https://www.jiaokey.com/tag/桂维民著.html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关键词搜索：https://www.jiaokey.com/tag/白与黑  时政演讲沉思录.html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