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防治金融欺诈  基于刑事一体化的研究</w:t>
      </w:r>
    </w:p>
    <w:p>
      <w:r>
        <w:rPr>
          <w:rFonts w:ascii="宋体" w:hAnsi="宋体" w:eastAsia="宋体"/>
          <w:sz w:val="24"/>
        </w:rPr>
        <w:t>赵秉志主编；左坚卫副主编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防治金融欺诈  基于刑事一体化的研究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赵秉志主编；左坚卫副主编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本书出售、求购地址：https://www.jiaokey.com/book/detail/13468663.html</w:t>
      </w:r>
    </w:p>
    <w:p>
      <w:r>
        <w:t>更多相关图书推荐：https://www.jiaokey.com</w:t>
      </w:r>
    </w:p>
    <w:p>
      <w:r>
        <w:t>赵秉志主编；左坚卫副主编 其他作品：https://www.jiaokey.com/tag/赵秉志主编；左坚卫副主编.html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关键词搜索：https://www.jiaokey.com/tag/防治金融欺诈  基于刑事一体化的研究.html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