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书名：外来务工人员社会权益保障读本</w:t>
      </w:r>
    </w:p>
    <w:p>
      <w:r>
        <w:t>作者：陈建中，解进强编著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总页数：359</w:t>
      </w:r>
    </w:p>
    <w:p>
      <w:r>
        <w:t>更多请访问教客网: www.jiaokey.com</w:t>
      </w:r>
    </w:p>
    <w:p>
      <w:r>
        <w:t>外来务工人员社会权益保障读本 评论地址：https://www.jiaokey.com/book/detail/13468743.html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