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书名：高员工流失率下的精益生产</w:t>
      </w:r>
    </w:p>
    <w:p>
      <w:r>
        <w:t>作者：余伟辉等著</w:t>
      </w:r>
    </w:p>
    <w:p>
      <w:r>
        <w:t>出版社：北京:企业管理出版社,2014.01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高员工流失率下的精益生产 评论地址：https://www.jiaokey.com/book/detail/13468754.html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