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书名：小公司变大有办法  近百个真实案例解读家族企业做大的秘密</w:t>
      </w:r>
    </w:p>
    <w:p>
      <w:r>
        <w:t>作者：崔自三著</w:t>
      </w:r>
    </w:p>
    <w:p>
      <w:r>
        <w:t>出版社：北京：中国经济出版社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小公司变大有办法  近百个真实案例解读家族企业做大的秘密 评论地址：https://www.jiaokey.com/book/detail/13468760.html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