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书名：呼吸病中医保健</w:t>
      </w:r>
    </w:p>
    <w:p>
      <w:r>
        <w:t>作者：彭波，张念志主编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呼吸病中医保健 评论地址：https://www.jiaokey.com/book/detail/13468900.html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