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书名：安乡汤家岗  新石器时代遗址发掘报告  上</w:t>
      </w:r>
    </w:p>
    <w:p>
      <w:r>
        <w:t>作者：湖南省文物考古研究所编著</w:t>
      </w:r>
    </w:p>
    <w:p>
      <w:r>
        <w:t>出版社：北京：科学出版社</w:t>
      </w:r>
    </w:p>
    <w:p>
      <w:r>
        <w:t>出版日期：2013</w:t>
      </w:r>
    </w:p>
    <w:p>
      <w:r>
        <w:t>总页数：514</w:t>
      </w:r>
    </w:p>
    <w:p>
      <w:r>
        <w:t>更多请访问教客网: www.jiaokey.com</w:t>
      </w:r>
    </w:p>
    <w:p>
      <w:r>
        <w:t>安乡汤家岗  新石器时代遗址发掘报告  上 评论地址：https://www.jiaokey.com/book/detail/13468994.html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