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南怀瑾的16堂佛学课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南怀瑾的16堂佛学课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本书出售、求购地址：https://www.jiaokey.com/book/detail/13469149.html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关键词搜索：https://www.jiaokey.com/tag/南怀瑾的16堂佛学课.html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