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书名：高中数学基础知识与精练</w:t>
      </w:r>
    </w:p>
    <w:p>
      <w:r>
        <w:t>作者：本社编；谢安章，殷龙宝，邹家禔撰写</w:t>
      </w:r>
    </w:p>
    <w:p>
      <w:r>
        <w:t>出版社：南京：江苏人民出版社</w:t>
      </w:r>
    </w:p>
    <w:p>
      <w:r>
        <w:t>出版日期：1991</w:t>
      </w:r>
    </w:p>
    <w:p>
      <w:r>
        <w:t>总页数：275</w:t>
      </w:r>
    </w:p>
    <w:p>
      <w:r>
        <w:t>更多请访问教客网: www.jiaokey.com</w:t>
      </w:r>
    </w:p>
    <w:p>
      <w:r>
        <w:t>高中数学基础知识与精练 评论地址：https://www.jiaokey.com/book/detail/13469160.html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