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书名：青藏高原及邻区地质矿产译文集  2  1982</w:t>
      </w:r>
    </w:p>
    <w:p>
      <w:r>
        <w:t>作者：地质部高原地质研究所编</w:t>
      </w:r>
    </w:p>
    <w:p>
      <w:r>
        <w:t>出版社：地质部高原地质研究所,1982.03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青藏高原及邻区地质矿产译文集  2  1982 评论地址：https://www.jiaokey.com/book/detail/13469203.html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