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书名：水化学与水微生物学</w:t>
      </w:r>
    </w:p>
    <w:p>
      <w:r>
        <w:t>作者:谭桂荣，薛继周，刘钧，傅珊珊合编</w:t>
      </w:r>
    </w:p>
    <w:p>
      <w:r>
        <w:t>出版社:黑龙江省建筑工程学校</w:t>
      </w:r>
    </w:p>
    <w:p>
      <w:r>
        <w:t>出版日期：1990.05</w:t>
      </w:r>
    </w:p>
    <w:p>
      <w:r>
        <w:t>总页数：269</w:t>
      </w:r>
    </w:p>
    <w:p>
      <w:r>
        <w:t>更多请访问教客网:www.jiaokey.com</w:t>
      </w:r>
    </w:p>
    <w:p>
      <w:r>
        <w:t>水化学与水微生物学评论地址：https://www.jiaokey.com/book/detail/13469213.html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